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738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18810086230002078294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0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680279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18810086230002078294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уведомлением;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18810086230002078294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1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Холикова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0412365400805007382520142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131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4FB3-C22C-4758-A8B2-9BAEE36848B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